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7EF" w:rsidRDefault="009877EF" w:rsidP="009877EF">
      <w:pPr>
        <w:pStyle w:val="a5"/>
      </w:pPr>
      <w:r w:rsidRPr="00670F6F">
        <w:rPr>
          <w:rFonts w:cstheme="minorHAnsi"/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F64204" wp14:editId="024F4C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1402080"/>
                <wp:effectExtent l="0" t="0" r="0" b="0"/>
                <wp:wrapNone/>
                <wp:docPr id="874918547" name="Групиране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1402080"/>
                          <a:chOff x="0" y="0"/>
                          <a:chExt cx="6057900" cy="1402080"/>
                        </a:xfrm>
                      </wpg:grpSpPr>
                      <wpg:grpSp>
                        <wpg:cNvPr id="1329419499" name="Group 5"/>
                        <wpg:cNvGrpSpPr>
                          <a:grpSpLocks/>
                        </wpg:cNvGrpSpPr>
                        <wpg:grpSpPr bwMode="auto">
                          <a:xfrm>
                            <a:off x="0" y="1295400"/>
                            <a:ext cx="6057900" cy="106680"/>
                            <a:chOff x="1769" y="433"/>
                            <a:chExt cx="8696" cy="92"/>
                          </a:xfrm>
                        </wpg:grpSpPr>
                        <wps:wsp>
                          <wps:cNvPr id="497444604" name="Freeform 6"/>
                          <wps:cNvSpPr>
                            <a:spLocks/>
                          </wps:cNvSpPr>
                          <wps:spPr bwMode="auto">
                            <a:xfrm>
                              <a:off x="1797" y="443"/>
                              <a:ext cx="8640" cy="0"/>
                            </a:xfrm>
                            <a:custGeom>
                              <a:avLst/>
                              <a:gdLst>
                                <a:gd name="T0" fmla="+- 0 1797 1797"/>
                                <a:gd name="T1" fmla="*/ T0 w 8640"/>
                                <a:gd name="T2" fmla="+- 0 10437 1797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391582" name="Freeform 7"/>
                          <wps:cNvSpPr>
                            <a:spLocks/>
                          </wps:cNvSpPr>
                          <wps:spPr bwMode="auto">
                            <a:xfrm>
                              <a:off x="1797" y="497"/>
                              <a:ext cx="8640" cy="0"/>
                            </a:xfrm>
                            <a:custGeom>
                              <a:avLst/>
                              <a:gdLst>
                                <a:gd name="T0" fmla="+- 0 1797 1797"/>
                                <a:gd name="T1" fmla="*/ T0 w 8640"/>
                                <a:gd name="T2" fmla="+- 0 10437 1797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24487551" name="Текстово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6840" y="335280"/>
                            <a:ext cx="4412615" cy="374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7EF" w:rsidRPr="00566B0F" w:rsidRDefault="009877EF" w:rsidP="009877EF">
                              <w:pPr>
                                <w:ind w:right="-426" w:hanging="284"/>
                                <w:jc w:val="center"/>
                                <w:rPr>
                                  <w:rFonts w:ascii="Bahnschrift SemiBold SemiConden" w:hAnsi="Bahnschrift SemiBold SemiConden" w:cstheme="minorHAnsi"/>
                                  <w:b/>
                                  <w:bCs/>
                                  <w:i/>
                                  <w:iCs/>
                                  <w:noProof/>
                                  <w:color w:val="943634" w:themeColor="accent2" w:themeShade="BF"/>
                                  <w:sz w:val="32"/>
                                  <w:szCs w:val="32"/>
                                </w:rPr>
                              </w:pPr>
                              <w:r w:rsidRPr="00566B0F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noProof/>
                                  <w:color w:val="943634" w:themeColor="accent2" w:themeShade="BF"/>
                                  <w:sz w:val="32"/>
                                  <w:szCs w:val="32"/>
                                </w:rPr>
                                <w:t>СДРУЖЕНИЕ</w:t>
                              </w:r>
                              <w:r w:rsidRPr="00566B0F">
                                <w:rPr>
                                  <w:rFonts w:ascii="Bahnschrift SemiBold SemiConden" w:hAnsi="Bahnschrift SemiBold SemiConden" w:cstheme="minorHAnsi"/>
                                  <w:b/>
                                  <w:bCs/>
                                  <w:i/>
                                  <w:iCs/>
                                  <w:noProof/>
                                  <w:color w:val="943634" w:themeColor="accent2" w:themeShade="BF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566B0F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noProof/>
                                  <w:color w:val="943634" w:themeColor="accent2" w:themeShade="BF"/>
                                  <w:sz w:val="32"/>
                                  <w:szCs w:val="32"/>
                                </w:rPr>
                                <w:t>БАДМИНТОН</w:t>
                              </w:r>
                              <w:r w:rsidRPr="00566B0F">
                                <w:rPr>
                                  <w:rFonts w:ascii="Bahnschrift SemiBold SemiConden" w:hAnsi="Bahnschrift SemiBold SemiConden" w:cstheme="minorHAnsi"/>
                                  <w:b/>
                                  <w:bCs/>
                                  <w:i/>
                                  <w:iCs/>
                                  <w:noProof/>
                                  <w:color w:val="943634" w:themeColor="accent2" w:themeShade="BF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566B0F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noProof/>
                                  <w:color w:val="943634" w:themeColor="accent2" w:themeShade="BF"/>
                                  <w:sz w:val="32"/>
                                  <w:szCs w:val="32"/>
                                </w:rPr>
                                <w:t>КЛУБ</w:t>
                              </w:r>
                              <w:r w:rsidRPr="00566B0F">
                                <w:rPr>
                                  <w:rFonts w:ascii="Bahnschrift SemiBold SemiConden" w:hAnsi="Bahnschrift SemiBold SemiConden" w:cstheme="minorHAnsi"/>
                                  <w:b/>
                                  <w:bCs/>
                                  <w:i/>
                                  <w:iCs/>
                                  <w:noProof/>
                                  <w:color w:val="943634" w:themeColor="accent2" w:themeShade="BF"/>
                                  <w:sz w:val="32"/>
                                  <w:szCs w:val="32"/>
                                </w:rPr>
                                <w:t xml:space="preserve"> „</w:t>
                              </w:r>
                              <w:r w:rsidRPr="00566B0F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noProof/>
                                  <w:color w:val="943634" w:themeColor="accent2" w:themeShade="BF"/>
                                  <w:sz w:val="32"/>
                                  <w:szCs w:val="32"/>
                                </w:rPr>
                                <w:t>РАКЕТ</w:t>
                              </w:r>
                              <w:r w:rsidRPr="00566B0F">
                                <w:rPr>
                                  <w:rFonts w:ascii="Bahnschrift SemiBold SemiConden" w:hAnsi="Bahnschrift SemiBold SemiConden" w:cstheme="minorHAnsi"/>
                                  <w:b/>
                                  <w:bCs/>
                                  <w:i/>
                                  <w:iCs/>
                                  <w:noProof/>
                                  <w:color w:val="943634" w:themeColor="accent2" w:themeShade="BF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566B0F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noProof/>
                                  <w:color w:val="943634" w:themeColor="accent2" w:themeShade="BF"/>
                                  <w:sz w:val="32"/>
                                  <w:szCs w:val="32"/>
                                </w:rPr>
                                <w:t>СПИЙД</w:t>
                              </w:r>
                              <w:r w:rsidRPr="00566B0F">
                                <w:rPr>
                                  <w:rFonts w:ascii="Bahnschrift SemiBold SemiConden" w:hAnsi="Bahnschrift SemiBold SemiConden" w:cstheme="minorHAnsi"/>
                                  <w:b/>
                                  <w:bCs/>
                                  <w:i/>
                                  <w:iCs/>
                                  <w:noProof/>
                                  <w:color w:val="943634" w:themeColor="accent2" w:themeShade="BF"/>
                                  <w:sz w:val="32"/>
                                  <w:szCs w:val="32"/>
                                </w:rPr>
                                <w:t>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19854521" name="Текстово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662940" y="740410"/>
                            <a:ext cx="4542155" cy="5526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7EF" w:rsidRDefault="009877EF" w:rsidP="009877EF">
                              <w:pPr>
                                <w:spacing w:after="0"/>
                                <w:ind w:right="-432" w:hanging="288"/>
                                <w:jc w:val="center"/>
                                <w:rPr>
                                  <w:rFonts w:cstheme="minorHAnsi"/>
                                  <w:noProof/>
                                </w:rPr>
                              </w:pPr>
                              <w:r w:rsidRPr="00602186">
                                <w:rPr>
                                  <w:rFonts w:cstheme="minorHAnsi"/>
                                  <w:noProof/>
                                </w:rPr>
                                <w:t>гр. София, ж.к. Банишора, ул. Враня 57, ет.5, ап.14</w:t>
                              </w:r>
                            </w:p>
                            <w:p w:rsidR="009877EF" w:rsidRPr="000E45A7" w:rsidRDefault="009877EF" w:rsidP="009877EF">
                              <w:pPr>
                                <w:spacing w:after="0"/>
                                <w:ind w:right="-432" w:hanging="288"/>
                                <w:jc w:val="center"/>
                                <w:rPr>
                                  <w:rFonts w:cstheme="minorHAnsi"/>
                                  <w:noProof/>
                                </w:rPr>
                              </w:pPr>
                              <w:proofErr w:type="gramStart"/>
                              <w:r w:rsidRPr="000E45A7">
                                <w:rPr>
                                  <w:rFonts w:cstheme="minorHAnsi"/>
                                  <w:b/>
                                  <w:bCs/>
                                  <w:spacing w:val="1"/>
                                  <w:position w:val="-1"/>
                                </w:rPr>
                                <w:t>e-</w:t>
                              </w:r>
                              <w:r w:rsidRPr="000E45A7">
                                <w:rPr>
                                  <w:rFonts w:cstheme="minorHAnsi"/>
                                  <w:b/>
                                  <w:bCs/>
                                  <w:spacing w:val="-3"/>
                                  <w:position w:val="-1"/>
                                </w:rPr>
                                <w:t>m</w:t>
                              </w:r>
                              <w:r w:rsidRPr="000E45A7">
                                <w:rPr>
                                  <w:rFonts w:cstheme="minorHAnsi"/>
                                  <w:b/>
                                  <w:bCs/>
                                  <w:position w:val="-1"/>
                                </w:rPr>
                                <w:t>a</w:t>
                              </w:r>
                              <w:r w:rsidRPr="000E45A7">
                                <w:rPr>
                                  <w:rFonts w:cstheme="minorHAnsi"/>
                                  <w:b/>
                                  <w:bCs/>
                                  <w:spacing w:val="-1"/>
                                  <w:position w:val="-1"/>
                                </w:rPr>
                                <w:t>i</w:t>
                              </w:r>
                              <w:r w:rsidRPr="000E45A7">
                                <w:rPr>
                                  <w:rFonts w:cstheme="minorHAnsi"/>
                                  <w:b/>
                                  <w:bCs/>
                                  <w:spacing w:val="1"/>
                                  <w:position w:val="-1"/>
                                </w:rPr>
                                <w:t>l</w:t>
                              </w:r>
                              <w:proofErr w:type="gramEnd"/>
                              <w:r w:rsidRPr="000E45A7">
                                <w:rPr>
                                  <w:rFonts w:cstheme="minorHAnsi"/>
                                  <w:b/>
                                  <w:bCs/>
                                  <w:position w:val="-1"/>
                                </w:rPr>
                                <w:t xml:space="preserve">: </w:t>
                              </w:r>
                              <w:hyperlink r:id="rId7" w:history="1">
                                <w:r w:rsidRPr="000E45A7">
                                  <w:rPr>
                                    <w:rStyle w:val="affa"/>
                                    <w:rFonts w:cstheme="minorHAnsi"/>
                                    <w:b/>
                                    <w:bCs/>
                                    <w:position w:val="-1"/>
                                  </w:rPr>
                                  <w:t>office@racketspeedbg.com</w:t>
                                </w:r>
                              </w:hyperlink>
                              <w:r w:rsidRPr="000E45A7">
                                <w:rPr>
                                  <w:rFonts w:cstheme="minorHAnsi"/>
                                  <w:b/>
                                  <w:bCs/>
                                  <w:position w:val="-1"/>
                                </w:rPr>
                                <w:t xml:space="preserve"> </w:t>
                              </w:r>
                              <w:r w:rsidRPr="000E45A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spacing w:val="1"/>
                                  <w:position w:val="-1"/>
                                </w:rPr>
                                <w:t>We</w:t>
                              </w:r>
                              <w:r w:rsidRPr="000E45A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spacing w:val="-1"/>
                                  <w:position w:val="-1"/>
                                </w:rPr>
                                <w:t>b</w:t>
                              </w:r>
                              <w:r w:rsidRPr="000E45A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position w:val="-1"/>
                                </w:rPr>
                                <w:t xml:space="preserve">: </w:t>
                              </w:r>
                              <w:hyperlink r:id="rId8" w:history="1">
                                <w:r w:rsidRPr="000E45A7">
                                  <w:rPr>
                                    <w:rStyle w:val="affa"/>
                                    <w:rFonts w:cstheme="minorHAnsi"/>
                                    <w:b/>
                                    <w:bCs/>
                                    <w:position w:val="-1"/>
                                  </w:rPr>
                                  <w:t>www.racketspeedbg.com</w:t>
                                </w:r>
                              </w:hyperlink>
                            </w:p>
                            <w:p w:rsidR="009877EF" w:rsidRPr="00566B0F" w:rsidRDefault="009877EF" w:rsidP="009877EF">
                              <w:pPr>
                                <w:ind w:right="-426" w:hanging="284"/>
                                <w:jc w:val="center"/>
                                <w:rPr>
                                  <w:rFonts w:cstheme="minorHAnsi"/>
                                  <w:noProof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89348317" name="Текстово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53340" y="0"/>
                            <a:ext cx="1440814" cy="86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7EF" w:rsidRDefault="009877EF" w:rsidP="009877EF">
                              <w:r w:rsidRPr="000E45A7">
                                <w:rPr>
                                  <w:noProof/>
                                  <w:lang w:val="bg-BG" w:eastAsia="bg-BG"/>
                                </w:rPr>
                                <w:drawing>
                                  <wp:inline distT="0" distB="0" distL="0" distR="0" wp14:anchorId="6C9CCA69" wp14:editId="560E0C70">
                                    <wp:extent cx="1225062" cy="606752"/>
                                    <wp:effectExtent l="0" t="0" r="0" b="3175"/>
                                    <wp:docPr id="1998797162" name="Картина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83743885" name="Картина 1083743885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64931" cy="62649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иране 6" o:spid="_x0000_s1026" style="position:absolute;margin-left:0;margin-top:0;width:477pt;height:110.4pt;z-index:251659264" coordsize="60579,14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">
                <v:group id="Group 5" o:spid="_x0000_s1027" style="position:absolute;top:12954;width:60579;height:1066" coordorigin="1769,433" coordsize="8696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KLAigbIAAAA&#10;4wAAAA8AAAAAAAAAAAAAAAAAqgIAAGRycy9kb3ducmV2LnhtbFBLBQYAAAAABAAEAPoAAACfAwAA&#10;AAA=&#10;">
                  <v:shape id="Freeform 6" o:spid="_x0000_s1028" style="position:absolute;left:1797;top:443;width:8640;height:0;visibility:visible;mso-wrap-style:square;v-text-anchor:top" coordsize="8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IAEsoA&#10;AADiAAAADwAAAGRycy9kb3ducmV2LnhtbESPQUsDMRSE70L/Q3gFbzZria1dmxYrCKIidfXi7ZE8&#10;k9XNy7KJ7frvjSB4HGbmG2a9HUMnDjSkNrKG81kFgthE27LT8Ppye3YJImVki11k0vBNCbabycka&#10;axuP/EyHJjtRIJxq1OBz7mspk/EUMM1iT1y89zgEzEUOTtoBjwUeOjmvqoUM2HJZ8NjTjSfz2XwF&#10;DfeP5uMp7nf+wiS7a+Yr99C+Oa1Pp+P1FYhMY/4P/7XvrAa1WiqlFpWC30vlDsjND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fyABLKAAAA4gAAAA8AAAAAAAAAAAAAAAAAmAIA&#10;AGRycy9kb3ducmV2LnhtbFBLBQYAAAAABAAEAPUAAACPAwAAAAA=&#10;" path="m,l8640,e" filled="f" strokecolor="#943634 [2405]" strokeweight="1pt">
                    <v:path arrowok="t" o:connecttype="custom" o:connectlocs="0,0;8640,0" o:connectangles="0,0"/>
                  </v:shape>
                  <v:shape id="Freeform 7" o:spid="_x0000_s1029" style="position:absolute;left:1797;top:497;width:8640;height:0;visibility:visible;mso-wrap-style:square;v-text-anchor:top" coordsize="8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GKsoA&#10;AADiAAAADwAAAGRycy9kb3ducmV2LnhtbESP0WrCQBRE3wv+w3KFvtVNjBWNrhLEQi20WPUDLtnb&#10;ZGv2bshuNf69Wyj0cZiZM8xy3dtGXKjzxrGCdJSAIC6dNlwpOB1fnmYgfEDW2DgmBTfysF4NHpaY&#10;a3flT7ocQiUihH2OCuoQ2lxKX9Zk0Y9cSxy9L9dZDFF2ldQdXiPcNnKcJFNp0XBcqLGlTU3l+fBj&#10;FXwU1uzeTf+dWUnbt+1+32RcKPU47IsFiEB9+A//tV+1gmk6yebp82wMv5fiHZCrO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izxirKAAAA4gAAAA8AAAAAAAAAAAAAAAAAmAIA&#10;AGRycy9kb3ducmV2LnhtbFBLBQYAAAAABAAEAPUAAACPAwAAAAA=&#10;" path="m,l8640,e" filled="f" strokecolor="#943634 [2405]" strokeweight="2.8pt">
                    <v:path arrowok="t" o:connecttype="custom" o:connectlocs="0,0;8640,0" o:connectangles="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Текстово поле 2" o:spid="_x0000_s1030" type="#_x0000_t202" style="position:absolute;left:13868;top:3352;width:4412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l8r8YA&#10;AADjAAAADwAAAGRycy9kb3ducmV2LnhtbERPzYrCMBC+C/sOYQQvsqZKa7VrlFVY8erPA4zN2Bab&#10;SWmirW+/ERb2ON//rDa9qcWTWldZVjCdRCCIc6srLhRczj+fCxDOI2usLZOCFznYrD8GK8y07fhI&#10;z5MvRAhhl6GC0vsmk9LlJRl0E9sQB+5mW4M+nG0hdYtdCDe1nEXRXBqsODSU2NCupPx+ehgFt0M3&#10;Tpbdde8v6TGeb7FKr/al1GjYf3+B8NT7f/Gf+6DD/OUsjhdpkkzh/VMA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0l8r8YAAADjAAAADwAAAAAAAAAAAAAAAACYAgAAZHJz&#10;L2Rvd25yZXYueG1sUEsFBgAAAAAEAAQA9QAAAIsDAAAAAA==&#10;" stroked="f">
                  <v:textbox>
                    <w:txbxContent>
                      <w:p w:rsidR="009877EF" w:rsidRPr="00566B0F" w:rsidRDefault="009877EF" w:rsidP="009877EF">
                        <w:pPr>
                          <w:ind w:right="-426" w:hanging="284"/>
                          <w:jc w:val="center"/>
                          <w:rPr>
                            <w:rFonts w:ascii="Bahnschrift SemiBold SemiConden" w:hAnsi="Bahnschrift SemiBold SemiConden" w:cstheme="minorHAnsi"/>
                            <w:b/>
                            <w:bCs/>
                            <w:i/>
                            <w:iCs/>
                            <w:noProof/>
                            <w:color w:val="943634" w:themeColor="accent2" w:themeShade="BF"/>
                            <w:sz w:val="32"/>
                            <w:szCs w:val="32"/>
                          </w:rPr>
                        </w:pPr>
                        <w:r w:rsidRPr="00566B0F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noProof/>
                            <w:color w:val="943634" w:themeColor="accent2" w:themeShade="BF"/>
                            <w:sz w:val="32"/>
                            <w:szCs w:val="32"/>
                          </w:rPr>
                          <w:t>СДРУЖЕНИЕ</w:t>
                        </w:r>
                        <w:r w:rsidRPr="00566B0F">
                          <w:rPr>
                            <w:rFonts w:ascii="Bahnschrift SemiBold SemiConden" w:hAnsi="Bahnschrift SemiBold SemiConden" w:cstheme="minorHAnsi"/>
                            <w:b/>
                            <w:bCs/>
                            <w:i/>
                            <w:iCs/>
                            <w:noProof/>
                            <w:color w:val="943634" w:themeColor="accent2" w:themeShade="BF"/>
                            <w:sz w:val="32"/>
                            <w:szCs w:val="32"/>
                          </w:rPr>
                          <w:t xml:space="preserve"> </w:t>
                        </w:r>
                        <w:r w:rsidRPr="00566B0F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noProof/>
                            <w:color w:val="943634" w:themeColor="accent2" w:themeShade="BF"/>
                            <w:sz w:val="32"/>
                            <w:szCs w:val="32"/>
                          </w:rPr>
                          <w:t>БАДМИНТОН</w:t>
                        </w:r>
                        <w:r w:rsidRPr="00566B0F">
                          <w:rPr>
                            <w:rFonts w:ascii="Bahnschrift SemiBold SemiConden" w:hAnsi="Bahnschrift SemiBold SemiConden" w:cstheme="minorHAnsi"/>
                            <w:b/>
                            <w:bCs/>
                            <w:i/>
                            <w:iCs/>
                            <w:noProof/>
                            <w:color w:val="943634" w:themeColor="accent2" w:themeShade="BF"/>
                            <w:sz w:val="32"/>
                            <w:szCs w:val="32"/>
                          </w:rPr>
                          <w:t xml:space="preserve"> </w:t>
                        </w:r>
                        <w:r w:rsidRPr="00566B0F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noProof/>
                            <w:color w:val="943634" w:themeColor="accent2" w:themeShade="BF"/>
                            <w:sz w:val="32"/>
                            <w:szCs w:val="32"/>
                          </w:rPr>
                          <w:t>КЛУБ</w:t>
                        </w:r>
                        <w:r w:rsidRPr="00566B0F">
                          <w:rPr>
                            <w:rFonts w:ascii="Bahnschrift SemiBold SemiConden" w:hAnsi="Bahnschrift SemiBold SemiConden" w:cstheme="minorHAnsi"/>
                            <w:b/>
                            <w:bCs/>
                            <w:i/>
                            <w:iCs/>
                            <w:noProof/>
                            <w:color w:val="943634" w:themeColor="accent2" w:themeShade="BF"/>
                            <w:sz w:val="32"/>
                            <w:szCs w:val="32"/>
                          </w:rPr>
                          <w:t xml:space="preserve"> „</w:t>
                        </w:r>
                        <w:r w:rsidRPr="00566B0F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noProof/>
                            <w:color w:val="943634" w:themeColor="accent2" w:themeShade="BF"/>
                            <w:sz w:val="32"/>
                            <w:szCs w:val="32"/>
                          </w:rPr>
                          <w:t>РАКЕТ</w:t>
                        </w:r>
                        <w:r w:rsidRPr="00566B0F">
                          <w:rPr>
                            <w:rFonts w:ascii="Bahnschrift SemiBold SemiConden" w:hAnsi="Bahnschrift SemiBold SemiConden" w:cstheme="minorHAnsi"/>
                            <w:b/>
                            <w:bCs/>
                            <w:i/>
                            <w:iCs/>
                            <w:noProof/>
                            <w:color w:val="943634" w:themeColor="accent2" w:themeShade="BF"/>
                            <w:sz w:val="32"/>
                            <w:szCs w:val="32"/>
                          </w:rPr>
                          <w:t xml:space="preserve"> </w:t>
                        </w:r>
                        <w:r w:rsidRPr="00566B0F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noProof/>
                            <w:color w:val="943634" w:themeColor="accent2" w:themeShade="BF"/>
                            <w:sz w:val="32"/>
                            <w:szCs w:val="32"/>
                          </w:rPr>
                          <w:t>СПИЙД</w:t>
                        </w:r>
                        <w:r w:rsidRPr="00566B0F">
                          <w:rPr>
                            <w:rFonts w:ascii="Bahnschrift SemiBold SemiConden" w:hAnsi="Bahnschrift SemiBold SemiConden" w:cstheme="minorHAnsi"/>
                            <w:b/>
                            <w:bCs/>
                            <w:i/>
                            <w:iCs/>
                            <w:noProof/>
                            <w:color w:val="943634" w:themeColor="accent2" w:themeShade="BF"/>
                            <w:sz w:val="32"/>
                            <w:szCs w:val="32"/>
                          </w:rPr>
                          <w:t>“</w:t>
                        </w:r>
                      </w:p>
                    </w:txbxContent>
                  </v:textbox>
                </v:shape>
                <v:shape id="Текстово поле 2" o:spid="_x0000_s1031" type="#_x0000_t202" style="position:absolute;left:6629;top:7404;width:45421;height:5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bdD8YA&#10;AADjAAAADwAAAGRycy9kb3ducmV2LnhtbERPzYrCMBC+L/gOYYS9LJpWrNpqFHfBxas/DzA2Y1ts&#10;JqXJ2vr2ZkHwON//rDa9qcWdWldZVhCPIxDEudUVFwrOp91oAcJ5ZI21ZVLwIAeb9eBjhZm2HR/o&#10;fvSFCCHsMlRQet9kUrq8JINubBviwF1ta9CHsy2kbrEL4aaWkyiaSYMVh4YSG/opKb8d/4yC6777&#10;StLu8uvP88N09o3V/GIfSn0O++0ShKfev8Uv916H+WmcLpJpMonh/6cAgFw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bdD8YAAADjAAAADwAAAAAAAAAAAAAAAACYAgAAZHJz&#10;L2Rvd25yZXYueG1sUEsFBgAAAAAEAAQA9QAAAIsDAAAAAA==&#10;" stroked="f">
                  <v:textbox>
                    <w:txbxContent>
                      <w:p w:rsidR="009877EF" w:rsidRDefault="009877EF" w:rsidP="009877EF">
                        <w:pPr>
                          <w:spacing w:after="0"/>
                          <w:ind w:right="-432" w:hanging="288"/>
                          <w:jc w:val="center"/>
                          <w:rPr>
                            <w:rFonts w:cstheme="minorHAnsi"/>
                            <w:noProof/>
                          </w:rPr>
                        </w:pPr>
                        <w:r w:rsidRPr="00602186">
                          <w:rPr>
                            <w:rFonts w:cstheme="minorHAnsi"/>
                            <w:noProof/>
                          </w:rPr>
                          <w:t>гр. София, ж.к. Банишора, ул. Враня 57, ет.5, ап.14</w:t>
                        </w:r>
                      </w:p>
                      <w:p w:rsidR="009877EF" w:rsidRPr="000E45A7" w:rsidRDefault="009877EF" w:rsidP="009877EF">
                        <w:pPr>
                          <w:spacing w:after="0"/>
                          <w:ind w:right="-432" w:hanging="288"/>
                          <w:jc w:val="center"/>
                          <w:rPr>
                            <w:rFonts w:cstheme="minorHAnsi"/>
                            <w:noProof/>
                          </w:rPr>
                        </w:pPr>
                        <w:proofErr w:type="gramStart"/>
                        <w:r w:rsidRPr="000E45A7">
                          <w:rPr>
                            <w:rFonts w:cstheme="minorHAnsi"/>
                            <w:b/>
                            <w:bCs/>
                            <w:spacing w:val="1"/>
                            <w:position w:val="-1"/>
                          </w:rPr>
                          <w:t>e-</w:t>
                        </w:r>
                        <w:r w:rsidRPr="000E45A7">
                          <w:rPr>
                            <w:rFonts w:cstheme="minorHAnsi"/>
                            <w:b/>
                            <w:bCs/>
                            <w:spacing w:val="-3"/>
                            <w:position w:val="-1"/>
                          </w:rPr>
                          <w:t>m</w:t>
                        </w:r>
                        <w:r w:rsidRPr="000E45A7">
                          <w:rPr>
                            <w:rFonts w:cstheme="minorHAnsi"/>
                            <w:b/>
                            <w:bCs/>
                            <w:position w:val="-1"/>
                          </w:rPr>
                          <w:t>a</w:t>
                        </w:r>
                        <w:r w:rsidRPr="000E45A7">
                          <w:rPr>
                            <w:rFonts w:cstheme="minorHAnsi"/>
                            <w:b/>
                            <w:bCs/>
                            <w:spacing w:val="-1"/>
                            <w:position w:val="-1"/>
                          </w:rPr>
                          <w:t>i</w:t>
                        </w:r>
                        <w:r w:rsidRPr="000E45A7">
                          <w:rPr>
                            <w:rFonts w:cstheme="minorHAnsi"/>
                            <w:b/>
                            <w:bCs/>
                            <w:spacing w:val="1"/>
                            <w:position w:val="-1"/>
                          </w:rPr>
                          <w:t>l</w:t>
                        </w:r>
                        <w:proofErr w:type="gramEnd"/>
                        <w:r w:rsidRPr="000E45A7">
                          <w:rPr>
                            <w:rFonts w:cstheme="minorHAnsi"/>
                            <w:b/>
                            <w:bCs/>
                            <w:position w:val="-1"/>
                          </w:rPr>
                          <w:t xml:space="preserve">: </w:t>
                        </w:r>
                        <w:hyperlink r:id="rId10" w:history="1">
                          <w:r w:rsidRPr="000E45A7">
                            <w:rPr>
                              <w:rStyle w:val="affa"/>
                              <w:rFonts w:cstheme="minorHAnsi"/>
                              <w:b/>
                              <w:bCs/>
                              <w:position w:val="-1"/>
                            </w:rPr>
                            <w:t>office@racketspeedbg.com</w:t>
                          </w:r>
                        </w:hyperlink>
                        <w:r w:rsidRPr="000E45A7">
                          <w:rPr>
                            <w:rFonts w:cstheme="minorHAnsi"/>
                            <w:b/>
                            <w:bCs/>
                            <w:position w:val="-1"/>
                          </w:rPr>
                          <w:t xml:space="preserve"> </w:t>
                        </w:r>
                        <w:r w:rsidRPr="000E45A7">
                          <w:rPr>
                            <w:rFonts w:cstheme="minorHAnsi"/>
                            <w:b/>
                            <w:bCs/>
                            <w:color w:val="000000"/>
                            <w:spacing w:val="1"/>
                            <w:position w:val="-1"/>
                          </w:rPr>
                          <w:t>We</w:t>
                        </w:r>
                        <w:r w:rsidRPr="000E45A7">
                          <w:rPr>
                            <w:rFonts w:cstheme="minorHAnsi"/>
                            <w:b/>
                            <w:bCs/>
                            <w:color w:val="000000"/>
                            <w:spacing w:val="-1"/>
                            <w:position w:val="-1"/>
                          </w:rPr>
                          <w:t>b</w:t>
                        </w:r>
                        <w:r w:rsidRPr="000E45A7">
                          <w:rPr>
                            <w:rFonts w:cstheme="minorHAnsi"/>
                            <w:b/>
                            <w:bCs/>
                            <w:color w:val="000000"/>
                            <w:position w:val="-1"/>
                          </w:rPr>
                          <w:t xml:space="preserve">: </w:t>
                        </w:r>
                        <w:hyperlink r:id="rId11" w:history="1">
                          <w:r w:rsidRPr="000E45A7">
                            <w:rPr>
                              <w:rStyle w:val="affa"/>
                              <w:rFonts w:cstheme="minorHAnsi"/>
                              <w:b/>
                              <w:bCs/>
                              <w:position w:val="-1"/>
                            </w:rPr>
                            <w:t>www.racketspeedbg.com</w:t>
                          </w:r>
                        </w:hyperlink>
                      </w:p>
                      <w:p w:rsidR="009877EF" w:rsidRPr="00566B0F" w:rsidRDefault="009877EF" w:rsidP="009877EF">
                        <w:pPr>
                          <w:ind w:right="-426" w:hanging="284"/>
                          <w:jc w:val="center"/>
                          <w:rPr>
                            <w:rFonts w:cstheme="minorHAnsi"/>
                            <w:noProof/>
                          </w:rPr>
                        </w:pPr>
                      </w:p>
                    </w:txbxContent>
                  </v:textbox>
                </v:shape>
                <v:shape id="Текстово поле 2" o:spid="_x0000_s1032" type="#_x0000_t202" style="position:absolute;left:533;width:14408;height:8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LxxMoA&#10;AADiAAAADwAAAGRycy9kb3ducmV2LnhtbESPzWrCQBSF94W+w3CF7uoktWpMHaUUCkVcqHXh8pK5&#10;zcRk7qSZUdO3dwShy8P5+TjzZW8bcabOV44VpMMEBHHhdMWlgv3353MGwgdkjY1jUvBHHpaLx4c5&#10;5tpdeEvnXShFHGGfowITQptL6QtDFv3QtcTR+3GdxRBlV0rd4SWO20a+JMlEWqw4Egy29GGoqHcn&#10;GyFrX5y27veYrmt5MPUExxuzUupp0L+/gQjUh//wvf2lFYyz2eg1G6VTuF2Kd0Aur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N2y8cTKAAAA4gAAAA8AAAAAAAAAAAAAAAAAmAIA&#10;AGRycy9kb3ducmV2LnhtbFBLBQYAAAAABAAEAPUAAACPAwAAAAA=&#10;" stroked="f">
                  <v:textbox style="mso-fit-shape-to-text:t">
                    <w:txbxContent>
                      <w:p w:rsidR="009877EF" w:rsidRDefault="009877EF" w:rsidP="009877EF">
                        <w:r w:rsidRPr="000E45A7">
                          <w:rPr>
                            <w:noProof/>
                            <w:lang w:val="bg-BG" w:eastAsia="bg-BG"/>
                          </w:rPr>
                          <w:drawing>
                            <wp:inline distT="0" distB="0" distL="0" distR="0" wp14:anchorId="6C9CCA69" wp14:editId="560E0C70">
                              <wp:extent cx="1225062" cy="606752"/>
                              <wp:effectExtent l="0" t="0" r="0" b="3175"/>
                              <wp:docPr id="1998797162" name="Картина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83743885" name="Картина 1083743885"/>
                                      <pic:cNvPicPr/>
                                    </pic:nvPicPr>
                                    <pic:blipFill>
                                      <a:blip r:embed="rId1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64931" cy="62649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877EF" w:rsidRDefault="009877EF" w:rsidP="009877EF">
      <w:pPr>
        <w:pStyle w:val="a5"/>
      </w:pPr>
    </w:p>
    <w:p w:rsidR="009877EF" w:rsidRDefault="009877EF" w:rsidP="009877EF">
      <w:pPr>
        <w:pStyle w:val="a5"/>
      </w:pPr>
    </w:p>
    <w:p w:rsidR="009877EF" w:rsidRDefault="009877EF" w:rsidP="009877EF">
      <w:pPr>
        <w:pStyle w:val="a5"/>
      </w:pPr>
    </w:p>
    <w:p w:rsidR="009877EF" w:rsidRDefault="009877EF" w:rsidP="009877EF">
      <w:pPr>
        <w:pStyle w:val="a5"/>
      </w:pPr>
    </w:p>
    <w:p w:rsidR="009877EF" w:rsidRDefault="009877EF" w:rsidP="009877EF">
      <w:pPr>
        <w:pStyle w:val="a5"/>
      </w:pPr>
    </w:p>
    <w:p w:rsidR="009877EF" w:rsidRDefault="009877EF" w:rsidP="009877EF">
      <w:pPr>
        <w:pStyle w:val="a5"/>
      </w:pPr>
    </w:p>
    <w:p w:rsidR="00CF51ED" w:rsidRPr="00CF51ED" w:rsidRDefault="009877EF" w:rsidP="00CF51ED">
      <w:pPr>
        <w:pStyle w:val="affd"/>
      </w:pPr>
      <w:r w:rsidRPr="00CF51ED">
        <w:rPr>
          <w:b/>
          <w:color w:val="000000" w:themeColor="text1"/>
        </w:rPr>
        <w:br/>
      </w:r>
      <w:r w:rsidR="00CF51ED" w:rsidRPr="00CF51ED">
        <w:rPr>
          <w:color w:val="000000" w:themeColor="text1"/>
          <w:lang w:val="en-US"/>
        </w:rPr>
        <w:br/>
      </w:r>
      <w:r w:rsidR="00CF51ED" w:rsidRPr="00A32BBD">
        <w:rPr>
          <w:b/>
          <w:color w:val="0070C0"/>
          <w:u w:val="single"/>
        </w:rPr>
        <w:t>ЦЕНОВИ ЛИСТ – ДЮШ СОФИЯ</w:t>
      </w:r>
      <w:r w:rsidR="00CF51ED" w:rsidRPr="00CF51ED">
        <w:br/>
        <w:t>В сила от 01.</w:t>
      </w:r>
      <w:proofErr w:type="spellStart"/>
      <w:r w:rsidR="00CF51ED" w:rsidRPr="00CF51ED">
        <w:t>01</w:t>
      </w:r>
      <w:proofErr w:type="spellEnd"/>
      <w:r w:rsidR="00CF51ED" w:rsidRPr="00CF51ED">
        <w:t>.2026 г.</w:t>
      </w:r>
    </w:p>
    <w:p w:rsidR="00CF51ED" w:rsidRPr="00CF51ED" w:rsidRDefault="00CF51ED" w:rsidP="00CF5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51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Месечен членски внос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Услуга: Ме</w:t>
      </w:r>
      <w:r w:rsidR="00022B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сечен внос</w:t>
      </w:r>
      <w:r w:rsidR="00022B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Цена: 77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€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Условия: до 5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тренировки седмично</w:t>
      </w:r>
    </w:p>
    <w:p w:rsidR="00CF51ED" w:rsidRPr="00CF51ED" w:rsidRDefault="00CF51ED" w:rsidP="00CF5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51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Пакети за предплащане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</w:r>
      <w:r w:rsidRPr="00CF51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Пакет: 3 месеца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Цена общо: 231 €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Цена месец: 77 €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Условия: до 5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тренировки седмично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Бонуси: 1 клубен състезателен екип</w:t>
      </w:r>
    </w:p>
    <w:p w:rsidR="00CF51ED" w:rsidRPr="00CF51ED" w:rsidRDefault="00CF51ED" w:rsidP="00CF5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51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Пакет: 6 месеца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Цена общо: 4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30 €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Цена месец: 72 €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Условия: до 5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тренировки седмично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Бо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нуси: Клубен анцуг или худи + 5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% отстъпка за лагер/обучение</w:t>
      </w:r>
    </w:p>
    <w:p w:rsidR="00CF51ED" w:rsidRPr="00CF51ED" w:rsidRDefault="00CF51ED" w:rsidP="00CF5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51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 w:eastAsia="bg-BG"/>
        </w:rPr>
        <w:t>Пакет: 12 месеца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 xml:space="preserve">Цена общо: 798 </w:t>
      </w:r>
      <w:r w:rsidR="00A32BB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€</w:t>
      </w:r>
      <w:r w:rsidR="00A32BB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Цена месец: 66,5 €</w:t>
      </w:r>
      <w:r w:rsidR="00A32BB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 xml:space="preserve">Условия: до 5 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тренировки седмично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Бону</w:t>
      </w:r>
      <w:r w:rsidR="00A32BB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си: Пълна клубна екипировка + 10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% отстъпка за лагер/обучение</w:t>
      </w:r>
    </w:p>
    <w:p w:rsidR="00CF51ED" w:rsidRPr="00CF51ED" w:rsidRDefault="00CF51ED" w:rsidP="00CF5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51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Семейни пакети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П</w:t>
      </w:r>
      <w:r w:rsidR="00022B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ърво дете: 77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€, </w:t>
      </w:r>
      <w:r w:rsidR="00A32BB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тренировки седмично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Второ дете: 39 €, същите бонуси като за първото дете</w:t>
      </w:r>
    </w:p>
    <w:p w:rsidR="00CF51ED" w:rsidRPr="00CF51ED" w:rsidRDefault="00CF51ED" w:rsidP="00CF5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</w:r>
      <w:r w:rsidRPr="00CF51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Медалисти от ДП</w:t>
      </w:r>
      <w:r w:rsidR="00A32BB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 xml:space="preserve">Месечен внос: 62 €, до 5 </w:t>
      </w:r>
      <w:bookmarkStart w:id="0" w:name="_GoBack"/>
      <w:bookmarkEnd w:id="0"/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тренировки седмично + всички бонуси</w:t>
      </w:r>
    </w:p>
    <w:p w:rsidR="00CF51ED" w:rsidRPr="00CF51ED" w:rsidRDefault="00A32BBD" w:rsidP="00CF5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pict>
          <v:rect id="_x0000_i1025" style="width:0;height:1.5pt" o:hralign="center" o:hrstd="t" o:hr="t" fillcolor="#a0a0a0" stroked="f"/>
        </w:pict>
      </w:r>
    </w:p>
    <w:p w:rsidR="00CF51ED" w:rsidRPr="00CF51ED" w:rsidRDefault="00CF51ED" w:rsidP="00CF5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32BBD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val="bg-BG" w:eastAsia="bg-BG"/>
        </w:rPr>
        <w:lastRenderedPageBreak/>
        <w:t>ЦЕНОВИ ЛИСТ – ДЮШ РАВНО ПОЛЕ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В сила от 01.</w:t>
      </w:r>
      <w:proofErr w:type="spellStart"/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01</w:t>
      </w:r>
      <w:proofErr w:type="spellEnd"/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.2026 г.</w:t>
      </w:r>
    </w:p>
    <w:p w:rsidR="00CF51ED" w:rsidRPr="00CF51ED" w:rsidRDefault="00CF51ED" w:rsidP="00CF5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51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Месечен членски внос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Услуга: Месечен внос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Цена: 67 €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Условия: 3 тренировки седмично</w:t>
      </w:r>
    </w:p>
    <w:p w:rsidR="00CF51ED" w:rsidRPr="00CF51ED" w:rsidRDefault="00CF51ED" w:rsidP="00CF5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51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Пакети за предплащане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Пакет: 3 месеца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Цена общо: 200 €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Цена месец: 67 €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Условия: 3 тренировки седмично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Бонуси: 1 клубен състезателен екип</w:t>
      </w:r>
    </w:p>
    <w:p w:rsidR="00CF51ED" w:rsidRPr="00CF51ED" w:rsidRDefault="00CF51ED" w:rsidP="00CF5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51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Пакет: 6 месеца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Цена общо: 369 €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Цена месец: 61,5 €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Условия: 3 тренировки седмично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Бо</w:t>
      </w:r>
      <w:r w:rsidR="00A32BB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нуси: Клубен анцуг или худи + 5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% отстъпка за лагер/обучение</w:t>
      </w:r>
    </w:p>
    <w:p w:rsidR="00CF51ED" w:rsidRPr="00CF51ED" w:rsidRDefault="00CF51ED" w:rsidP="00CF5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51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Пакет: 12 месеца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Цена общо: 676 €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Цена месец: 56,5 €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Условия: 3 тренировки седмично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Бону</w:t>
      </w:r>
      <w:r w:rsidR="00A32BB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си: Пълна клубна екипировка + 10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% отстъпка за лагер/обучение</w:t>
      </w:r>
    </w:p>
    <w:p w:rsidR="00CF51ED" w:rsidRPr="00CF51ED" w:rsidRDefault="00CF51ED" w:rsidP="00CF5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51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Семейни пакети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Първо дете: 67 €, 3 тренировки седмично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Второ дете: 34 €, същите бонуси като за първото дете</w:t>
      </w:r>
    </w:p>
    <w:p w:rsidR="00CF51ED" w:rsidRPr="00CF51ED" w:rsidRDefault="00CF51ED" w:rsidP="00CF5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51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Медалисти от ДП</w:t>
      </w: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Месечен внос: 54 €, 3 тренировки седмично + всички бонуси</w:t>
      </w:r>
    </w:p>
    <w:p w:rsidR="00CF51ED" w:rsidRPr="00CF51ED" w:rsidRDefault="00CF51ED" w:rsidP="00CF5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CF51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Допълнителни предимства</w:t>
      </w:r>
    </w:p>
    <w:p w:rsidR="00CF51ED" w:rsidRPr="00CF51ED" w:rsidRDefault="00CF51ED" w:rsidP="00CF51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51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Всички трениращи в Равно поле имат възможност за безплатна съботна тренировка в София (10:30–12:30)</w:t>
      </w:r>
    </w:p>
    <w:p w:rsidR="00371E52" w:rsidRDefault="00371E52" w:rsidP="00CF51ED">
      <w:pPr>
        <w:pStyle w:val="aa"/>
        <w:pBdr>
          <w:bottom w:val="single" w:sz="8" w:space="12" w:color="4F81BD" w:themeColor="accent1"/>
        </w:pBdr>
      </w:pPr>
    </w:p>
    <w:sectPr w:rsidR="00371E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AF53CA"/>
    <w:multiLevelType w:val="multilevel"/>
    <w:tmpl w:val="4AAA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B060D0"/>
    <w:multiLevelType w:val="multilevel"/>
    <w:tmpl w:val="AC98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2B1F"/>
    <w:rsid w:val="00034616"/>
    <w:rsid w:val="0006063C"/>
    <w:rsid w:val="0015074B"/>
    <w:rsid w:val="001A472F"/>
    <w:rsid w:val="0029639D"/>
    <w:rsid w:val="00326F90"/>
    <w:rsid w:val="00371E52"/>
    <w:rsid w:val="009877EF"/>
    <w:rsid w:val="00A32BBD"/>
    <w:rsid w:val="00AA1D8D"/>
    <w:rsid w:val="00AF336F"/>
    <w:rsid w:val="00B47730"/>
    <w:rsid w:val="00CB0664"/>
    <w:rsid w:val="00CF51ED"/>
    <w:rsid w:val="00D04F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unhideWhenUsed/>
    <w:rsid w:val="009877EF"/>
    <w:rPr>
      <w:color w:val="0000FF" w:themeColor="hyperlink"/>
      <w:u w:val="single"/>
    </w:rPr>
  </w:style>
  <w:style w:type="paragraph" w:styleId="affb">
    <w:name w:val="Balloon Text"/>
    <w:basedOn w:val="a1"/>
    <w:link w:val="affc"/>
    <w:uiPriority w:val="99"/>
    <w:semiHidden/>
    <w:unhideWhenUsed/>
    <w:rsid w:val="00987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c">
    <w:name w:val="Изнесен текст Знак"/>
    <w:basedOn w:val="a2"/>
    <w:link w:val="affb"/>
    <w:uiPriority w:val="99"/>
    <w:semiHidden/>
    <w:rsid w:val="009877EF"/>
    <w:rPr>
      <w:rFonts w:ascii="Tahoma" w:hAnsi="Tahoma" w:cs="Tahoma"/>
      <w:sz w:val="16"/>
      <w:szCs w:val="16"/>
    </w:rPr>
  </w:style>
  <w:style w:type="paragraph" w:styleId="affd">
    <w:name w:val="Normal (Web)"/>
    <w:basedOn w:val="a1"/>
    <w:uiPriority w:val="99"/>
    <w:semiHidden/>
    <w:unhideWhenUsed/>
    <w:rsid w:val="00CF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unhideWhenUsed/>
    <w:rsid w:val="009877EF"/>
    <w:rPr>
      <w:color w:val="0000FF" w:themeColor="hyperlink"/>
      <w:u w:val="single"/>
    </w:rPr>
  </w:style>
  <w:style w:type="paragraph" w:styleId="affb">
    <w:name w:val="Balloon Text"/>
    <w:basedOn w:val="a1"/>
    <w:link w:val="affc"/>
    <w:uiPriority w:val="99"/>
    <w:semiHidden/>
    <w:unhideWhenUsed/>
    <w:rsid w:val="00987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c">
    <w:name w:val="Изнесен текст Знак"/>
    <w:basedOn w:val="a2"/>
    <w:link w:val="affb"/>
    <w:uiPriority w:val="99"/>
    <w:semiHidden/>
    <w:rsid w:val="009877EF"/>
    <w:rPr>
      <w:rFonts w:ascii="Tahoma" w:hAnsi="Tahoma" w:cs="Tahoma"/>
      <w:sz w:val="16"/>
      <w:szCs w:val="16"/>
    </w:rPr>
  </w:style>
  <w:style w:type="paragraph" w:styleId="affd">
    <w:name w:val="Normal (Web)"/>
    <w:basedOn w:val="a1"/>
    <w:uiPriority w:val="99"/>
    <w:semiHidden/>
    <w:unhideWhenUsed/>
    <w:rsid w:val="00CF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9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cketspeedbg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racketspeedbg.com" TargetMode="External"/><Relationship Id="rId12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cketspeedbg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ffice@racketspeedbg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5D23A7-767C-4076-97FA-789E789C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User1</cp:lastModifiedBy>
  <cp:revision>8</cp:revision>
  <dcterms:created xsi:type="dcterms:W3CDTF">2013-12-23T23:15:00Z</dcterms:created>
  <dcterms:modified xsi:type="dcterms:W3CDTF">2025-12-29T14:25:00Z</dcterms:modified>
  <cp:category/>
</cp:coreProperties>
</file>